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Crossword - By Yerquis Toribio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Axis country faced a two front war with the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POW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bomb did America use on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infamous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Executive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Erwin Rommel's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nickname did Dwight D. Eisenhower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German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infamous camp did the Japanese-Americans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founded the Fascist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night of the broken glass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battle was considered as a turning point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were the scapegoats of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helped rebuild the sunken ships while the men fought in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Mein Kampf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the D-Day invasion targeted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Hitler make a Non-Aggression Pact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attack the Japanese used?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left fighting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corresponds to August 12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U.S territory did the Japanese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mass murder of the jews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strategy did Germany use on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accompanied Stalin and Roosevelt in the big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Hitlers secret police?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 - By Yerquis Toribio</dc:title>
  <dcterms:created xsi:type="dcterms:W3CDTF">2021-10-11T22:27:28Z</dcterms:created>
  <dcterms:modified xsi:type="dcterms:W3CDTF">2021-10-11T22:27:28Z</dcterms:modified>
</cp:coreProperties>
</file>