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2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Technique where you keep your countries affairs to yourself. United States used this prior to WWII, this is one of the causes to WWII</w:t>
            </w:r>
          </w:p>
          <w:p>
            <w:pPr>
              <w:keepLines/>
              <w:pStyle w:val="CluesTiny"/>
            </w:pPr>
            <w:r>
              <w:rPr>
                <w:b w:val="true"/>
                <w:bCs w:val="true"/>
              </w:rPr>
              <w:t xml:space="preserve">5. </w:t>
            </w:r>
            <w:r>
              <w:t xml:space="preserve">Information that is very biased, the goal is to persuade your audience into believing into your goals. An example of this is Uncle Sam</w:t>
            </w:r>
          </w:p>
          <w:p>
            <w:pPr>
              <w:keepLines/>
              <w:pStyle w:val="CluesTiny"/>
            </w:pPr>
            <w:r>
              <w:rPr>
                <w:b w:val="true"/>
                <w:bCs w:val="true"/>
              </w:rPr>
              <w:t xml:space="preserve">9. </w:t>
            </w:r>
            <w:r>
              <w:t xml:space="preserve">Death camps that the Germans made, where they put anyone they deemed “undesirable” to try to “fix” the gene pool</w:t>
            </w:r>
          </w:p>
          <w:p>
            <w:pPr>
              <w:keepLines/>
              <w:pStyle w:val="CluesTiny"/>
            </w:pPr>
            <w:r>
              <w:rPr>
                <w:b w:val="true"/>
                <w:bCs w:val="true"/>
              </w:rPr>
              <w:t xml:space="preserve">10. </w:t>
            </w:r>
            <w:r>
              <w:t xml:space="preserve">Around 156,000 American, British, and Canadian forces landed on five beaches along a 50-mile stretch of beach that was heavily guarded. This is an important battle, because this battle is what changes the tide of the war. </w:t>
            </w:r>
          </w:p>
          <w:p>
            <w:pPr>
              <w:keepLines/>
              <w:pStyle w:val="CluesTiny"/>
            </w:pPr>
            <w:r>
              <w:rPr>
                <w:b w:val="true"/>
                <w:bCs w:val="true"/>
              </w:rPr>
              <w:t xml:space="preserve">11. </w:t>
            </w:r>
            <w:r>
              <w:t xml:space="preserve">Dictator of Germany during WWII. He was extremely nationalistic. He also fought in WWI, and nearly died twice</w:t>
            </w:r>
          </w:p>
          <w:p>
            <w:pPr>
              <w:keepLines/>
              <w:pStyle w:val="CluesTiny"/>
            </w:pPr>
            <w:r>
              <w:rPr>
                <w:b w:val="true"/>
                <w:bCs w:val="true"/>
              </w:rPr>
              <w:t xml:space="preserve">15. </w:t>
            </w:r>
            <w:r>
              <w:t xml:space="preserve"> A form of government where the political and economic goals are to replace private property and a profit-based economy with public ownership. Typically led by a dictator. This form of government was used by the USSR during WWII.</w:t>
            </w:r>
          </w:p>
          <w:p>
            <w:pPr>
              <w:keepLines/>
              <w:pStyle w:val="CluesTiny"/>
            </w:pPr>
            <w:r>
              <w:rPr>
                <w:b w:val="true"/>
                <w:bCs w:val="true"/>
              </w:rPr>
              <w:t xml:space="preserve">17. </w:t>
            </w:r>
            <w:r>
              <w:t xml:space="preserve">President of the United States during WWII.</w:t>
            </w:r>
          </w:p>
          <w:p>
            <w:pPr>
              <w:keepLines/>
              <w:pStyle w:val="CluesTiny"/>
            </w:pPr>
            <w:r>
              <w:rPr>
                <w:b w:val="true"/>
                <w:bCs w:val="true"/>
              </w:rPr>
              <w:t xml:space="preserve">19. </w:t>
            </w:r>
            <w:r>
              <w:t xml:space="preserve">This tactic was used by the United States, not wanting to join the war. We gave allied countries natural resources, weapons, and resources LEND LEASE</w:t>
            </w:r>
          </w:p>
          <w:p>
            <w:pPr>
              <w:keepLines/>
              <w:pStyle w:val="CluesTiny"/>
            </w:pPr>
            <w:r>
              <w:rPr>
                <w:b w:val="true"/>
                <w:bCs w:val="true"/>
              </w:rPr>
              <w:t xml:space="preserve">20. </w:t>
            </w:r>
            <w:r>
              <w:t xml:space="preserve">Appeasement- Making political or material concessions to an enemy power in order to avoid conflict. Prime Minister Neville Chamberlain attempted to use this tactic to avoid war, however it failed</w:t>
            </w:r>
          </w:p>
          <w:p>
            <w:pPr>
              <w:keepLines/>
              <w:pStyle w:val="CluesTiny"/>
            </w:pPr>
            <w:r>
              <w:rPr>
                <w:b w:val="true"/>
                <w:bCs w:val="true"/>
              </w:rPr>
              <w:t xml:space="preserve">21. </w:t>
            </w:r>
            <w:r>
              <w:t xml:space="preserve">Giant bomb that ended the war against Japan. There were two dropped in total, one in Hiroshima and the other in Nagasaki ATOMIC</w:t>
            </w:r>
          </w:p>
          <w:p>
            <w:pPr>
              <w:keepLines/>
              <w:pStyle w:val="CluesTiny"/>
            </w:pPr>
            <w:r>
              <w:rPr>
                <w:b w:val="true"/>
                <w:bCs w:val="true"/>
              </w:rPr>
              <w:t xml:space="preserve">23. </w:t>
            </w:r>
            <w:r>
              <w:t xml:space="preserve">Prime Minister of the United Kingdom during WWII, he was well known for never giving up. He had the nickname “bulldog” WINSTON</w:t>
            </w:r>
          </w:p>
          <w:p>
            <w:pPr>
              <w:keepLines/>
              <w:pStyle w:val="CluesTiny"/>
            </w:pPr>
            <w:r>
              <w:rPr>
                <w:b w:val="true"/>
                <w:bCs w:val="true"/>
              </w:rPr>
              <w:t xml:space="preserve">24. </w:t>
            </w:r>
            <w:r>
              <w:t xml:space="preserve">Also called “Lightning War”, it was a war tactic that was used by Germany in WWII, the goal was to bombard the enemy with air attacks, then, take out the rest of the weakened forces</w:t>
            </w:r>
          </w:p>
          <w:p>
            <w:pPr>
              <w:keepLines/>
              <w:pStyle w:val="CluesTiny"/>
            </w:pPr>
            <w:r>
              <w:rPr>
                <w:b w:val="true"/>
                <w:bCs w:val="true"/>
              </w:rPr>
              <w:t xml:space="preserve">25. </w:t>
            </w:r>
            <w:r>
              <w:t xml:space="preserve">Strategy used by the United States in WWII, where in order to take back smaller islands from Japan, they moved island to island taking them back.</w:t>
            </w:r>
          </w:p>
          <w:p>
            <w:pPr>
              <w:keepLines/>
              <w:pStyle w:val="CluesTiny"/>
            </w:pPr>
            <w:r>
              <w:rPr>
                <w:b w:val="true"/>
                <w:bCs w:val="true"/>
              </w:rPr>
              <w:t xml:space="preserve">26. </w:t>
            </w:r>
            <w:r>
              <w:t xml:space="preserve">Acclaimed United States general, fought in both WWI and WWII. Very well known for making tanks prominent in warfare.</w:t>
            </w:r>
          </w:p>
        </w:tc>
        <w:tc>
          <w:p>
            <w:pPr>
              <w:pStyle w:val="CluesTiny"/>
            </w:pPr>
            <w:r>
              <w:rPr>
                <w:b w:val="true"/>
                <w:bCs w:val="true"/>
              </w:rPr>
              <w:t xml:space="preserve">Down</w:t>
            </w:r>
          </w:p>
          <w:p>
            <w:pPr>
              <w:keepLines/>
              <w:pStyle w:val="CluesTiny"/>
            </w:pPr>
            <w:r>
              <w:rPr>
                <w:b w:val="true"/>
                <w:bCs w:val="true"/>
              </w:rPr>
              <w:t xml:space="preserve">2. </w:t>
            </w:r>
            <w:r>
              <w:t xml:space="preserve">Four goals articulated by the United States, freedom of speech, freedom of worship, freedom of want, and freedom of fear FOUR</w:t>
            </w:r>
          </w:p>
          <w:p>
            <w:pPr>
              <w:keepLines/>
              <w:pStyle w:val="CluesTiny"/>
            </w:pPr>
            <w:r>
              <w:rPr>
                <w:b w:val="true"/>
                <w:bCs w:val="true"/>
              </w:rPr>
              <w:t xml:space="preserve">3. </w:t>
            </w:r>
            <w:r>
              <w:t xml:space="preserve">This was the day that Japan surrendered, and officially ended WWII VJ</w:t>
            </w:r>
          </w:p>
          <w:p>
            <w:pPr>
              <w:keepLines/>
              <w:pStyle w:val="CluesTiny"/>
            </w:pPr>
            <w:r>
              <w:rPr>
                <w:b w:val="true"/>
                <w:bCs w:val="true"/>
              </w:rPr>
              <w:t xml:space="preserve">4. </w:t>
            </w:r>
            <w:r>
              <w:t xml:space="preserve">A form of government where there is a radical authoritative dictatorial power. Uses force to suppress any opposition. This form of government was used by Germany and Italy during WWII.</w:t>
            </w:r>
          </w:p>
          <w:p>
            <w:pPr>
              <w:keepLines/>
              <w:pStyle w:val="CluesTiny"/>
            </w:pPr>
            <w:r>
              <w:rPr>
                <w:b w:val="true"/>
                <w:bCs w:val="true"/>
              </w:rPr>
              <w:t xml:space="preserve">6. </w:t>
            </w:r>
            <w:r>
              <w:t xml:space="preserve">One of the first locations that Italy invaded to begin WWII. It was invaded due to need of natural resources NORTH</w:t>
            </w:r>
          </w:p>
          <w:p>
            <w:pPr>
              <w:keepLines/>
              <w:pStyle w:val="CluesTiny"/>
            </w:pPr>
            <w:r>
              <w:rPr>
                <w:b w:val="true"/>
                <w:bCs w:val="true"/>
              </w:rPr>
              <w:t xml:space="preserve">7. </w:t>
            </w:r>
            <w:r>
              <w:t xml:space="preserve">The last major German offensive campaign on the Western Front during WWII, which ended up failing. This is considered to be the end of the war for Germany BATTLE OF THE</w:t>
            </w:r>
          </w:p>
          <w:p>
            <w:pPr>
              <w:keepLines/>
              <w:pStyle w:val="CluesTiny"/>
            </w:pPr>
            <w:r>
              <w:rPr>
                <w:b w:val="true"/>
                <w:bCs w:val="true"/>
              </w:rPr>
              <w:t xml:space="preserve">8. </w:t>
            </w:r>
            <w:r>
              <w:t xml:space="preserve">Dictator of Italy during WWII, until he was later voted out.Also, he was a sharpshooter in WWI</w:t>
            </w:r>
          </w:p>
          <w:p>
            <w:pPr>
              <w:keepLines/>
              <w:pStyle w:val="CluesTiny"/>
            </w:pPr>
            <w:r>
              <w:rPr>
                <w:b w:val="true"/>
                <w:bCs w:val="true"/>
              </w:rPr>
              <w:t xml:space="preserve">12. </w:t>
            </w:r>
            <w:r>
              <w:t xml:space="preserve">Part of the Axis during WWII, they were fierce fighters. They would rather die than</w:t>
            </w:r>
          </w:p>
          <w:p>
            <w:pPr>
              <w:keepLines/>
              <w:pStyle w:val="CluesTiny"/>
            </w:pPr>
            <w:r>
              <w:rPr>
                <w:b w:val="true"/>
                <w:bCs w:val="true"/>
              </w:rPr>
              <w:t xml:space="preserve">13. </w:t>
            </w:r>
            <w:r>
              <w:t xml:space="preserve">With the only prominent country left on the allies side, Germany relentlessly bombed them in attempt to make them quit BOMBING OF</w:t>
            </w:r>
          </w:p>
          <w:p>
            <w:pPr>
              <w:keepLines/>
              <w:pStyle w:val="CluesTiny"/>
            </w:pPr>
            <w:r>
              <w:rPr>
                <w:b w:val="true"/>
                <w:bCs w:val="true"/>
              </w:rPr>
              <w:t xml:space="preserve">14. </w:t>
            </w:r>
            <w:r>
              <w:t xml:space="preserve">Dictator of the USSR during WWII, he was known as the most ruthless and heartless dictators ever</w:t>
            </w:r>
          </w:p>
          <w:p>
            <w:pPr>
              <w:keepLines/>
              <w:pStyle w:val="CluesTiny"/>
            </w:pPr>
            <w:r>
              <w:rPr>
                <w:b w:val="true"/>
                <w:bCs w:val="true"/>
              </w:rPr>
              <w:t xml:space="preserve">16. </w:t>
            </w:r>
            <w:r>
              <w:t xml:space="preserve">What happened to American prisoners of war when the Japanese captured them. They walked about 66 miles, there were about 76,000 prisoners of war who had to go through this. The journey lasted 5-10 days, and during it they were beaten, shot, bayoneted, and in many cases beheaded. Only about 54,000 prisoners reached the camp BATAAN DEATH</w:t>
            </w:r>
          </w:p>
          <w:p>
            <w:pPr>
              <w:keepLines/>
              <w:pStyle w:val="CluesTiny"/>
            </w:pPr>
            <w:r>
              <w:rPr>
                <w:b w:val="true"/>
                <w:bCs w:val="true"/>
              </w:rPr>
              <w:t xml:space="preserve">18. </w:t>
            </w:r>
            <w:r>
              <w:t xml:space="preserve">Signed by Franklin D. Roosevelt, expressing that the United States wants to avoid any action that might involve the United States in war NEUTRALITY</w:t>
            </w:r>
          </w:p>
          <w:p>
            <w:pPr>
              <w:keepLines/>
              <w:pStyle w:val="CluesTiny"/>
            </w:pPr>
            <w:r>
              <w:rPr>
                <w:b w:val="true"/>
                <w:bCs w:val="true"/>
              </w:rPr>
              <w:t xml:space="preserve">22. </w:t>
            </w:r>
            <w:r>
              <w:t xml:space="preserve">General for the United States in both WWI and WWII, he played a prominent role in the Pacific theater during WWII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 Crossword Puzzle</dc:title>
  <dcterms:created xsi:type="dcterms:W3CDTF">2021-10-11T22:27:24Z</dcterms:created>
  <dcterms:modified xsi:type="dcterms:W3CDTF">2021-10-11T22:27:24Z</dcterms:modified>
</cp:coreProperties>
</file>