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month that World War 2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Victory of Europe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new prime minster of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Dictator of Japan during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man that signed papers with Hitler for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nickname of the atomic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two countries signed a paper saying they want attach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caused World War 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Japan attack Pearl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2 countries that the atomic bomb was dropped?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the US join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dictator of Germany that isn't German, but is Austrian.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nickname of the Japanese bombers?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was annexed by Germany and USSR?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month that World War 2 ended?</w:t>
            </w:r>
          </w:p>
        </w:tc>
      </w:tr>
    </w:tbl>
    <w:p>
      <w:pPr>
        <w:pStyle w:val="WordBankMedium"/>
      </w:pPr>
      <w:r>
        <w:t xml:space="preserve">   Adolph Hitler    </w:t>
      </w:r>
      <w:r>
        <w:t xml:space="preserve">   Treaty of Versailles    </w:t>
      </w:r>
      <w:r>
        <w:t xml:space="preserve">   Germany and Russia    </w:t>
      </w:r>
      <w:r>
        <w:t xml:space="preserve">    Chamberlain    </w:t>
      </w:r>
      <w:r>
        <w:t xml:space="preserve">   Winston Churchill    </w:t>
      </w:r>
      <w:r>
        <w:t xml:space="preserve">   Pearl Harbor    </w:t>
      </w:r>
      <w:r>
        <w:t xml:space="preserve">   September    </w:t>
      </w:r>
      <w:r>
        <w:t xml:space="preserve">   May    </w:t>
      </w:r>
      <w:r>
        <w:t xml:space="preserve">   Hiroshima and Nagasaki    </w:t>
      </w:r>
      <w:r>
        <w:t xml:space="preserve">    V-E Day    </w:t>
      </w:r>
      <w:r>
        <w:t xml:space="preserve">   Kamikaze    </w:t>
      </w:r>
      <w:r>
        <w:t xml:space="preserve">   Hideki Tojo    </w:t>
      </w:r>
      <w:r>
        <w:t xml:space="preserve">   Little Boy    </w:t>
      </w:r>
      <w:r>
        <w:t xml:space="preserve">   Poland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Crossword Puzzle</dc:title>
  <dcterms:created xsi:type="dcterms:W3CDTF">2021-10-11T22:27:40Z</dcterms:created>
  <dcterms:modified xsi:type="dcterms:W3CDTF">2021-10-11T22:27:40Z</dcterms:modified>
</cp:coreProperties>
</file>