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an indoor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an outdoor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prime minister before Winston Churchill?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was Hitlers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a German leader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political party was Hitler the leader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flower grows in Flanders Fields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city was an atomic bomb dropped 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month did the war end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the heavy attacks on London called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 Crossword</dc:title>
  <dcterms:created xsi:type="dcterms:W3CDTF">2021-10-11T22:27:19Z</dcterms:created>
  <dcterms:modified xsi:type="dcterms:W3CDTF">2021-10-11T22:27:19Z</dcterms:modified>
</cp:coreProperties>
</file>