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British Expeditionary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the belief that race is the primary determinant of human traits and capacities.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major world powers was Canada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League threaten to cut off from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became Prime Minister of Britain in 1940?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surrendered on August 14th,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given to the youth organisation of the Nazi Party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Canada hoping to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Mussolini declare war against in October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Germany sign a joint treaty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Netherlands region did the Canadian Army liberate in the spring of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Ethiopia's Emperor between 1930 and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country did Hitler claim as part of the German Empire in March of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lead the Nazi party of Germany?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 with Canada and Britain, what major country was apart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treaty that caused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was created at the end of WWII in place of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Bolshevik lead revolution was meant to overthrow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Hitler threatened Poland, Britain &amp; France offered "total and unqualified ________" to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province did Japan overtake from China in 1931?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total number of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agreement did Hitler break in March of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country Hitler had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 "Allies" invade in July of 1943?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History</dc:title>
  <dcterms:created xsi:type="dcterms:W3CDTF">2021-10-11T22:28:12Z</dcterms:created>
  <dcterms:modified xsi:type="dcterms:W3CDTF">2021-10-11T22:28:12Z</dcterms:modified>
</cp:coreProperties>
</file>