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Junkers Ju-87 'Stuka'    </w:t>
      </w:r>
      <w:r>
        <w:t xml:space="preserve">   Dornier DO 17    </w:t>
      </w:r>
      <w:r>
        <w:t xml:space="preserve">   Heinkel HE 111    </w:t>
      </w:r>
      <w:r>
        <w:t xml:space="preserve">   Junkers Ju-88    </w:t>
      </w:r>
      <w:r>
        <w:t xml:space="preserve">   Avro Lancaster    </w:t>
      </w:r>
      <w:r>
        <w:t xml:space="preserve">   B-26 Marauder    </w:t>
      </w:r>
      <w:r>
        <w:t xml:space="preserve">   B-24 Liberator    </w:t>
      </w:r>
      <w:r>
        <w:t xml:space="preserve">   B-25 Mitchell    </w:t>
      </w:r>
      <w:r>
        <w:t xml:space="preserve">   Curtiss P-40 Tomahawk    </w:t>
      </w:r>
      <w:r>
        <w:t xml:space="preserve">   North American P51 Mustang    </w:t>
      </w:r>
      <w:r>
        <w:t xml:space="preserve">   Focke-Wulf FW-190    </w:t>
      </w:r>
      <w:r>
        <w:t xml:space="preserve">   Messerschmitt BF-109    </w:t>
      </w:r>
      <w:r>
        <w:t xml:space="preserve">   Hawker Hurricane    </w:t>
      </w:r>
      <w:r>
        <w:t xml:space="preserve">   Supermarine Spitfire    </w:t>
      </w:r>
      <w:r>
        <w:t xml:space="preserve">   F4U Corsair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Planes</dc:title>
  <dcterms:created xsi:type="dcterms:W3CDTF">2021-10-11T22:28:22Z</dcterms:created>
  <dcterms:modified xsi:type="dcterms:W3CDTF">2021-10-11T22:28:22Z</dcterms:modified>
</cp:coreProperties>
</file>