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Blitzkrieg    </w:t>
      </w:r>
      <w:r>
        <w:t xml:space="preserve">   Dunkirk    </w:t>
      </w:r>
      <w:r>
        <w:t xml:space="preserve">   Fascism    </w:t>
      </w:r>
      <w:r>
        <w:t xml:space="preserve">   Fuhrer    </w:t>
      </w:r>
      <w:r>
        <w:t xml:space="preserve">   Genocide    </w:t>
      </w:r>
      <w:r>
        <w:t xml:space="preserve">   Ghettos    </w:t>
      </w:r>
      <w:r>
        <w:t xml:space="preserve">   Holocaust    </w:t>
      </w:r>
      <w:r>
        <w:t xml:space="preserve">   Island-Hop    </w:t>
      </w:r>
      <w:r>
        <w:t xml:space="preserve">   Kamikaze    </w:t>
      </w:r>
      <w:r>
        <w:t xml:space="preserve">   Kristallnacht    </w:t>
      </w:r>
      <w:r>
        <w:t xml:space="preserve">   Luftwaffe    </w:t>
      </w:r>
      <w:r>
        <w:t xml:space="preserve">   Mussolini    </w:t>
      </w:r>
      <w:r>
        <w:t xml:space="preserve">   Nazism    </w:t>
      </w:r>
      <w:r>
        <w:t xml:space="preserve">   Nuremberg    </w:t>
      </w:r>
      <w:r>
        <w:t xml:space="preserve">   Stalingrad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Puzzle</dc:title>
  <dcterms:created xsi:type="dcterms:W3CDTF">2021-10-11T22:28:11Z</dcterms:created>
  <dcterms:modified xsi:type="dcterms:W3CDTF">2021-10-11T22:28:11Z</dcterms:modified>
</cp:coreProperties>
</file>