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 Recap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leader of the Social Democratic Party which took power in Germany after WW1 to form the ‘Weimar Republic’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 or Brownshirt's official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term used by Hitler to describe the ‘inferior races’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demilitarized zone which bordered between France and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 Hitler adopted once he became Chancellor and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political system of total authority over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 of the Freikorps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Book Hitler wrote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financial aid USA gave to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Peace treaty signed to punish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Militarist revolt inspired by the Communists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Ruler sent into exile after Treaty of Versailles was 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event that the Nazi's used to frame the Communists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Abbreviation for the Nazi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law allowing Hitler to approve laws by proclamation in event of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Social Democratic Party ruled before the Nazi's came to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Secret police force of the Nazi's  which Hitler created once he obtained his Dictatorial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term referred to the living space required by the German master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Country which had to pay the Reparation clause after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Leader of the political party was Ebert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bigger groups the Nazis were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Discrimination directed against someone of a different race based on the belief that one's own race is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of Nazi's (Surname)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Locations victims of WW2 were often sent to be exterminated, tortured or punish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attempted coup by Adolf Hitler and the Nazi Party in 1923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Unofficial armies of angry German officers created and helped the Ebert Government eliminate opposition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Leader of Italy during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Britain, France, Russia and Italy belonged in this group at the end of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Bulgaria, Austria-Hungary, Germany and Turkey belonged to the group during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Political group of Germany after Hitler came to power (in short for NSDAP)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Financial ruin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System created by Benito Mussolini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belief that a country should maintain a strong military capability and be prepared to use it aggressively to defend or promote national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area ceded to Poland in the peace treaty of 1919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Another word for the Sturmabteilung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 Recap</dc:title>
  <dcterms:created xsi:type="dcterms:W3CDTF">2021-10-11T22:28:49Z</dcterms:created>
  <dcterms:modified xsi:type="dcterms:W3CDTF">2021-10-11T22:28:49Z</dcterms:modified>
</cp:coreProperties>
</file>