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Terms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Luftwaffe    </w:t>
      </w:r>
      <w:r>
        <w:t xml:space="preserve">   black market    </w:t>
      </w:r>
      <w:r>
        <w:t xml:space="preserve">   recycling drive    </w:t>
      </w:r>
      <w:r>
        <w:t xml:space="preserve">   red cross    </w:t>
      </w:r>
      <w:r>
        <w:t xml:space="preserve">   propaganda    </w:t>
      </w:r>
      <w:r>
        <w:t xml:space="preserve">   war bond    </w:t>
      </w:r>
      <w:r>
        <w:t xml:space="preserve">   dday    </w:t>
      </w:r>
      <w:r>
        <w:t xml:space="preserve">   bunker    </w:t>
      </w:r>
      <w:r>
        <w:t xml:space="preserve">   rationing    </w:t>
      </w:r>
      <w:r>
        <w:t xml:space="preserve">   troops    </w:t>
      </w:r>
      <w:r>
        <w:t xml:space="preserve">   democracy    </w:t>
      </w:r>
      <w:r>
        <w:t xml:space="preserve">   fascism    </w:t>
      </w:r>
      <w:r>
        <w:t xml:space="preserve">   dictator    </w:t>
      </w:r>
      <w:r>
        <w:t xml:space="preserve">   Axis    </w:t>
      </w:r>
      <w:r>
        <w:t xml:space="preserve">   Allies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Terms (part 1)</dc:title>
  <dcterms:created xsi:type="dcterms:W3CDTF">2021-10-11T22:28:41Z</dcterms:created>
  <dcterms:modified xsi:type="dcterms:W3CDTF">2021-10-11T22:28:41Z</dcterms:modified>
</cp:coreProperties>
</file>