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giving into the needs of a country to avoid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considered the turning point of the war in the Pacific?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a country doesn't get involved in the affairs of other countries?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considered vital to the defense of the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was the emperor of Japan during WW2?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were Japanese Suicide Pilots called who loaded their planes with explosives and crashed them in to American Ships?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fortified line of defense between Germany and France?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was the head of the Italian Fascist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considered German Lightning Warfare?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war like activity against another country without a just cause called?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hatred of Jews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Prime Minister of the United Kingdom at the time of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person who is blamed for others' problems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project to develop the atomic bombs in 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systematic extermination of European Jews?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were the good guys in the war called.(USA, UK, USSR)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name of the US Military Base that was bombed on December 7,1941, which brought the U.S.A into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President of the United States during World War 2?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was the name of the Japanese city that was atomically bombed?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2 Vocabulary</dc:title>
  <dcterms:created xsi:type="dcterms:W3CDTF">2021-10-11T22:27:24Z</dcterms:created>
  <dcterms:modified xsi:type="dcterms:W3CDTF">2021-10-11T22:27:24Z</dcterms:modified>
</cp:coreProperties>
</file>