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non-citizen that is removed from a certain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Discrimination towards a certain group, race or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people were held captive during World War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room filled with poisonous gas where people were killed.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term used to describe a specific person by ones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Killing a certain group of people or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place where Jews were forced to live in during World War 2.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is part  of a German fascist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Killing a lot of people that are part of a specific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Discrimination towards Jews.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well known concentration camp.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massacre where the Nazis killed many individuals.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leader of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secret German police.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 Vocabulary Crossword Puzzle</dc:title>
  <dcterms:created xsi:type="dcterms:W3CDTF">2021-10-11T22:27:31Z</dcterms:created>
  <dcterms:modified xsi:type="dcterms:W3CDTF">2021-10-11T22:27:31Z</dcterms:modified>
</cp:coreProperties>
</file>