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World War 2 Word Scramble</w:t>
      </w:r>
    </w:p>
    <w:p>
      <w:pPr>
        <w:pStyle w:val="Questions"/>
      </w:pPr>
      <w:r>
        <w:t xml:space="preserve">1. AIAMZEKK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LFAIN ILTUOSON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YARNA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AUCOSOLTH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ICTNATAL RHETCAR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OHGTTE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STINWON UIRHCHCL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EABTTL OF DANGIRLATS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9. ATELBT OF MAYWDI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EOSNREIEWH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AYTAMOOM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AZNTIAMOOCIETRD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AMNOEDTZTIIRAIIL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14. NGEECOID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TLBATE OF THE LEUBG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16. IBTIRLKEZG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NBRUERMEG TRLSAI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18. SUDGALO MTUCRRAAH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19. ECRHALS ED AGULEL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20. LPAER RHROBA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2 Word Scramble</dc:title>
  <dcterms:created xsi:type="dcterms:W3CDTF">2021-10-11T22:28:34Z</dcterms:created>
  <dcterms:modified xsi:type="dcterms:W3CDTF">2021-10-11T22:28:34Z</dcterms:modified>
</cp:coreProperties>
</file>