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2 - Word search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War Crimes    </w:t>
      </w:r>
      <w:r>
        <w:t xml:space="preserve">   Totalitarian    </w:t>
      </w:r>
      <w:r>
        <w:t xml:space="preserve">   Total War    </w:t>
      </w:r>
      <w:r>
        <w:t xml:space="preserve">   Rationing    </w:t>
      </w:r>
      <w:r>
        <w:t xml:space="preserve">   Kamikaze    </w:t>
      </w:r>
      <w:r>
        <w:t xml:space="preserve">   Josef Stalin    </w:t>
      </w:r>
      <w:r>
        <w:t xml:space="preserve">   Island hopping    </w:t>
      </w:r>
      <w:r>
        <w:t xml:space="preserve">   Intern    </w:t>
      </w:r>
      <w:r>
        <w:t xml:space="preserve">   Holocaust    </w:t>
      </w:r>
      <w:r>
        <w:t xml:space="preserve">   Harry Truman    </w:t>
      </w:r>
      <w:r>
        <w:t xml:space="preserve">   Genocide    </w:t>
      </w:r>
      <w:r>
        <w:t xml:space="preserve">   Fascism    </w:t>
      </w:r>
      <w:r>
        <w:t xml:space="preserve">   Death Camps    </w:t>
      </w:r>
      <w:r>
        <w:t xml:space="preserve">   D Day    </w:t>
      </w:r>
      <w:r>
        <w:t xml:space="preserve">   Braceros    </w:t>
      </w:r>
      <w:r>
        <w:t xml:space="preserve">   Benito Mussolini    </w:t>
      </w:r>
      <w:r>
        <w:t xml:space="preserve">   Atomic Bomb    </w:t>
      </w:r>
      <w:r>
        <w:t xml:space="preserve">   Appeasement    </w:t>
      </w:r>
      <w:r>
        <w:t xml:space="preserve">   Aggression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2 - Word search puzzle </dc:title>
  <dcterms:created xsi:type="dcterms:W3CDTF">2021-10-11T22:26:55Z</dcterms:created>
  <dcterms:modified xsi:type="dcterms:W3CDTF">2021-10-11T22:26:55Z</dcterms:modified>
</cp:coreProperties>
</file>