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tank    </w:t>
      </w:r>
      <w:r>
        <w:t xml:space="preserve">   Blitz    </w:t>
      </w:r>
      <w:r>
        <w:t xml:space="preserve">   Japan    </w:t>
      </w:r>
      <w:r>
        <w:t xml:space="preserve">   Italy    </w:t>
      </w:r>
      <w:r>
        <w:t xml:space="preserve">   Axis    </w:t>
      </w:r>
      <w:r>
        <w:t xml:space="preserve">   Allies    </w:t>
      </w:r>
      <w:r>
        <w:t xml:space="preserve">   Gas Mask    </w:t>
      </w:r>
      <w:r>
        <w:t xml:space="preserve">   Evacuee    </w:t>
      </w:r>
      <w:r>
        <w:t xml:space="preserve">   Evacuation    </w:t>
      </w:r>
      <w:r>
        <w:t xml:space="preserve">   Luftwaffe    </w:t>
      </w:r>
      <w:r>
        <w:t xml:space="preserve">   Britain    </w:t>
      </w:r>
      <w:r>
        <w:t xml:space="preserve">   Germany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Wordsearch</dc:title>
  <dcterms:created xsi:type="dcterms:W3CDTF">2021-10-11T22:28:32Z</dcterms:created>
  <dcterms:modified xsi:type="dcterms:W3CDTF">2021-10-11T22:28:32Z</dcterms:modified>
</cp:coreProperties>
</file>