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2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Hitler    </w:t>
      </w:r>
      <w:r>
        <w:t xml:space="preserve">   Axis    </w:t>
      </w:r>
      <w:r>
        <w:t xml:space="preserve">   Allies    </w:t>
      </w:r>
      <w:r>
        <w:t xml:space="preserve">   Atomic bomb    </w:t>
      </w:r>
      <w:r>
        <w:t xml:space="preserve">   Blackout    </w:t>
      </w:r>
      <w:r>
        <w:t xml:space="preserve">   Gas masks    </w:t>
      </w:r>
      <w:r>
        <w:t xml:space="preserve">   Morrison shelters    </w:t>
      </w:r>
      <w:r>
        <w:t xml:space="preserve">   Anderson shelters    </w:t>
      </w:r>
      <w:r>
        <w:t xml:space="preserve">   Air raids    </w:t>
      </w:r>
      <w:r>
        <w:t xml:space="preserve">   Tanks    </w:t>
      </w:r>
      <w:r>
        <w:t xml:space="preserve">   Soldiers    </w:t>
      </w:r>
      <w:r>
        <w:t xml:space="preserve">   Trenches    </w:t>
      </w:r>
      <w:r>
        <w:t xml:space="preserve">   Evacuees    </w:t>
      </w:r>
      <w:r>
        <w:t xml:space="preserve">   Blitz    </w:t>
      </w:r>
      <w:r>
        <w:t xml:space="preserve">   England    </w:t>
      </w:r>
      <w:r>
        <w:t xml:space="preserve">   Germany    </w:t>
      </w:r>
      <w:r>
        <w:t xml:space="preserve">   RAF    </w:t>
      </w:r>
      <w:r>
        <w:t xml:space="preserve">   Luftwaffe    </w:t>
      </w:r>
      <w:r>
        <w:t xml:space="preserve">   Hurricanes    </w:t>
      </w:r>
      <w:r>
        <w:t xml:space="preserve">   Winston Churchill    </w:t>
      </w:r>
      <w:r>
        <w:t xml:space="preserve">   Rationing    </w:t>
      </w:r>
      <w:r>
        <w:t xml:space="preserve">   Spitfire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 Wordsearch</dc:title>
  <dcterms:created xsi:type="dcterms:W3CDTF">2021-10-11T22:28:36Z</dcterms:created>
  <dcterms:modified xsi:type="dcterms:W3CDTF">2021-10-11T22:28:36Z</dcterms:modified>
</cp:coreProperties>
</file>