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resistance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Manchuria's new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Refusal to take sides or become involved in wars between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of national isolation by abstention from alliances and other international political and economic relation.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Rhineland was considered to be apart of this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believed that Germans were superior to all other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Restrictions intended to enforce international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Soviet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mass murder or physical extinction of a particular racial, political, or culture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2021-10-11T22:27:07Z</dcterms:created>
  <dcterms:modified xsi:type="dcterms:W3CDTF">2021-10-11T22:27:07Z</dcterms:modified>
</cp:coreProperties>
</file>