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WINSTON CHURCHILL    </w:t>
      </w:r>
      <w:r>
        <w:t xml:space="preserve">   ROSIE THE RIVETER    </w:t>
      </w:r>
      <w:r>
        <w:t xml:space="preserve">   NIKITA KHRUSHCHEV    </w:t>
      </w:r>
      <w:r>
        <w:t xml:space="preserve">   JOSEPH STALIN    </w:t>
      </w:r>
      <w:r>
        <w:t xml:space="preserve">   JOSEPH MCCARTHY    </w:t>
      </w:r>
      <w:r>
        <w:t xml:space="preserve">   HARRY TRUMAN    </w:t>
      </w:r>
      <w:r>
        <w:t xml:space="preserve">   FRANKLIN D ROOSEVELT    </w:t>
      </w:r>
      <w:r>
        <w:t xml:space="preserve">   EMPEROR HIROHITO    </w:t>
      </w:r>
      <w:r>
        <w:t xml:space="preserve">   BENITO MUSSOLINI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2021-10-11T22:27:34Z</dcterms:created>
  <dcterms:modified xsi:type="dcterms:W3CDTF">2021-10-11T22:27:34Z</dcterms:modified>
</cp:coreProperties>
</file>