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2</w:t>
      </w:r>
    </w:p>
    <w:p>
      <w:pPr>
        <w:pStyle w:val="Questions"/>
      </w:pPr>
      <w:r>
        <w:t xml:space="preserve">1. CUTOHSAOL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TIALY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ANGEMYR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TDEUNI ATTESS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JANAP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ASIX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LEILSA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GTAER IINATBR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EOITVS UIONN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OEAIRONTNNCTC CMASP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2021-10-11T22:27:39Z</dcterms:created>
  <dcterms:modified xsi:type="dcterms:W3CDTF">2021-10-11T22:27:39Z</dcterms:modified>
</cp:coreProperties>
</file>