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Campaign of Word War 2 that added a second front on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of U.S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Germany, Italy, Japan, and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system a strong,nationalistic government is headed by a dictator and is often rooted in racial superiority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British Women's organization that led to an increase women's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Clothing used to ration raw materials such as wool/cotton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used for women working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lightning war/ rapid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included Britain, France,United States of America, and their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controlled distribution of scarce resources, goods, or services, or an artificial restriction of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Benito Mussolini was leader of this country and the National Fascist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2021-10-11T22:27:09Z</dcterms:created>
  <dcterms:modified xsi:type="dcterms:W3CDTF">2021-10-11T22:27:09Z</dcterms:modified>
</cp:coreProperties>
</file>