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allied    </w:t>
      </w:r>
      <w:r>
        <w:t xml:space="preserve">   america    </w:t>
      </w:r>
      <w:r>
        <w:t xml:space="preserve">   axis    </w:t>
      </w:r>
      <w:r>
        <w:t xml:space="preserve">   FDR    </w:t>
      </w:r>
      <w:r>
        <w:t xml:space="preserve">   france    </w:t>
      </w:r>
      <w:r>
        <w:t xml:space="preserve">   germany    </w:t>
      </w:r>
      <w:r>
        <w:t xml:space="preserve">   great britain    </w:t>
      </w:r>
      <w:r>
        <w:t xml:space="preserve">   hitler    </w:t>
      </w:r>
      <w:r>
        <w:t xml:space="preserve">   japan    </w:t>
      </w:r>
      <w:r>
        <w:t xml:space="preserve">   jew    </w:t>
      </w:r>
      <w:r>
        <w:t xml:space="preserve">   soldiers    </w:t>
      </w:r>
      <w:r>
        <w:t xml:space="preserve">   soviet union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2021-10-11T22:27:41Z</dcterms:created>
  <dcterms:modified xsi:type="dcterms:W3CDTF">2021-10-11T22:27:41Z</dcterms:modified>
</cp:coreProperties>
</file>