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p>
      <w:pPr>
        <w:pStyle w:val="Questions"/>
      </w:pPr>
      <w:r>
        <w:t xml:space="preserve">1. AFODL THREIL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PAMENTSAPEE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YTARTLEINU CAST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GNLYFI EISGTR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RPEAL RRBHAO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TINIANRGO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VYOICRT RSDGNEA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COEFIF OF RAW MTNFIOANOIR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KEETGUES INERMA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EETICEUVX RREDO 6906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GEOEGR NAPOTT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GHDWTI RNOIEEHSEW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OGEERG ALRSMALH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ONNRVE AKBER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RAMO ADBELYR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TALHOUOCS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NAABTA ATHDE RCAHM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AJAVNO CDEO RETSLAK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BTETAL OF YMDAWI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EUEBRGNRM SILTRA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SODALGU MRRHCAUT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RYARH AUMTNR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IMIOAHSHR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AIGASNKA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2021-10-11T22:27:43Z</dcterms:created>
  <dcterms:modified xsi:type="dcterms:W3CDTF">2021-10-11T22:27:43Z</dcterms:modified>
</cp:coreProperties>
</file>