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when Us entered ww2,helped plan Normandy invasion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states, soviet union(russia), china, great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strategy Us military used in WW2; conquering one set of islands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first atomic bomb was dropped to get Japan to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killing of 6 million Jewish people; hilter and nazi party were 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japan didnt surrender after Hiroshima; 2nd atomic bomb was dropped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that housed thousands of starving and tortured prisoners(mostly jews)during 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Soviet union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Emperor of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Victory in europe day(allies celebrated);war in Europe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 of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Japanese planes launched a surprise attack that destroyed U.s. ships and planes; caused the Us th enter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Fictional character the government put on posters to get women to help with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Became president after fdr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Surprise water-to-land invasion the allies launched in Normandy, France; it was very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fiercest battles in ww2; took one month to gain control of island over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 fighter pilots that successfully protected every us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that started in Europe when german began invading others countries; was fought in Europe and Pacific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Germany and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fighter pilots that successfully protected every U.s bomber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to maintain peace between countries and make sure nations obeyed international laws and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Victory over japan day; celebrated after the Us bombed Hiroshima and Nagasaki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alliance between Germany, Italy, and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alliance between United states, great Britain, Russia also known as the big three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 Britain's prime minister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Developed by U.S, first nuclear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Belief that it is best to let an aggressive nation have what they want in hopes that this will satisfy its leader and stop aggression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2021-10-11T22:27:13Z</dcterms:created>
  <dcterms:modified xsi:type="dcterms:W3CDTF">2021-10-11T22:27:13Z</dcterms:modified>
</cp:coreProperties>
</file>