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2 begins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international organization seemed helpless to stop Japanese aggressions.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Hitler built up the Germany military in defiance of this treaty.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into the demands of an aggressor in order to keep the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Spanish town of ____, the world saw for the first time the horrors of intensive airplane bombing raids.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1931 Japan seized a large region of land called---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Franco was helped in his civil war by Mussolini and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region of Czechoslovakia demanded by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alliance of the Axis powers was the Rome-Berlin-_____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people were tired of war and opposed all war.  This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Hitler called his rule the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civil war sparked by Francisco Franco began in 1936 in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Austria is taken by Hitler in an event known as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1935, Mussolini ordered the invasion of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begins</dc:title>
  <dcterms:created xsi:type="dcterms:W3CDTF">2021-10-11T22:27:14Z</dcterms:created>
  <dcterms:modified xsi:type="dcterms:W3CDTF">2021-10-11T22:27:14Z</dcterms:modified>
</cp:coreProperties>
</file>