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by Samuel Eddon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ammunition    </w:t>
      </w:r>
      <w:r>
        <w:t xml:space="preserve">   Atlantic    </w:t>
      </w:r>
      <w:r>
        <w:t xml:space="preserve">   atomic    </w:t>
      </w:r>
      <w:r>
        <w:t xml:space="preserve">   Berlin    </w:t>
      </w:r>
      <w:r>
        <w:t xml:space="preserve">   blackout    </w:t>
      </w:r>
      <w:r>
        <w:t xml:space="preserve">   Blitz    </w:t>
      </w:r>
      <w:r>
        <w:t xml:space="preserve">   bomb    </w:t>
      </w:r>
      <w:r>
        <w:t xml:space="preserve">   Churchill    </w:t>
      </w:r>
      <w:r>
        <w:t xml:space="preserve">   Dunkirk    </w:t>
      </w:r>
      <w:r>
        <w:t xml:space="preserve">   El Alamein    </w:t>
      </w:r>
      <w:r>
        <w:t xml:space="preserve">   Europe    </w:t>
      </w:r>
      <w:r>
        <w:t xml:space="preserve">   evacuee    </w:t>
      </w:r>
      <w:r>
        <w:t xml:space="preserve">   Hitler    </w:t>
      </w:r>
      <w:r>
        <w:t xml:space="preserve">   Italy    </w:t>
      </w:r>
      <w:r>
        <w:t xml:space="preserve">   Lancaster bomber    </w:t>
      </w:r>
      <w:r>
        <w:t xml:space="preserve">   Luftwaffe    </w:t>
      </w:r>
      <w:r>
        <w:t xml:space="preserve">   Mussolini    </w:t>
      </w:r>
      <w:r>
        <w:t xml:space="preserve">   Overlord    </w:t>
      </w:r>
      <w:r>
        <w:t xml:space="preserve">   Pearl Harbor    </w:t>
      </w:r>
      <w:r>
        <w:t xml:space="preserve">   spitfire    </w:t>
      </w:r>
      <w:r>
        <w:t xml:space="preserve">   Stalingrad    </w:t>
      </w:r>
      <w:r>
        <w:t xml:space="preserve">   U-Boat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by Samuel Eddon</dc:title>
  <dcterms:created xsi:type="dcterms:W3CDTF">2021-10-11T22:27:07Z</dcterms:created>
  <dcterms:modified xsi:type="dcterms:W3CDTF">2021-10-11T22:27:07Z</dcterms:modified>
</cp:coreProperties>
</file>