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Treaty Germany had to sign at the end of WW1? The Treaty of 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British Prime Minister at the outbreak of WW2? (7,11)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of Italy during WW2?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German leader at the outbreak of World War 2? (5,6)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became the British Prime Minister in 1940?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changed sides to join the Allies in 1943?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side including Germany, Italy and Japan?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month, in 1943, did Germany surrender?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race the Germans wanted to be the 'strongest in the world'?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German political party known as? The (4)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symbol of the Nazi party?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side including Great Britain, France and Russia?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month, in 1939, did the war begin?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country did Germany invade on September 1st 1939?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</dc:title>
  <dcterms:created xsi:type="dcterms:W3CDTF">2021-10-11T22:27:27Z</dcterms:created>
  <dcterms:modified xsi:type="dcterms:W3CDTF">2021-10-11T22:27:27Z</dcterms:modified>
</cp:coreProperties>
</file>