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zyklon-b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silencer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pearl harbour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nation of hate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2021-10-11T22:27:29Z</dcterms:created>
  <dcterms:modified xsi:type="dcterms:W3CDTF">2021-10-11T22:27:29Z</dcterms:modified>
</cp:coreProperties>
</file>