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bomber    </w:t>
      </w:r>
      <w:r>
        <w:t xml:space="preserve">   blitz    </w:t>
      </w:r>
      <w:r>
        <w:t xml:space="preserve">   battle    </w:t>
      </w:r>
      <w:r>
        <w:t xml:space="preserve">   worldwartwo    </w:t>
      </w:r>
      <w:r>
        <w:t xml:space="preserve">   soldier    </w:t>
      </w:r>
      <w:r>
        <w:t xml:space="preserve">   morsecode    </w:t>
      </w:r>
      <w:r>
        <w:t xml:space="preserve">   suitcase    </w:t>
      </w:r>
      <w:r>
        <w:t xml:space="preserve">   rations    </w:t>
      </w:r>
      <w:r>
        <w:t xml:space="preserve">   Army    </w:t>
      </w:r>
      <w:r>
        <w:t xml:space="preserve">   Germany    </w:t>
      </w:r>
      <w:r>
        <w:t xml:space="preserve">   hitler    </w:t>
      </w:r>
      <w:r>
        <w:t xml:space="preserve">   evacuation    </w:t>
      </w:r>
      <w:r>
        <w:t xml:space="preserve">   Evacuee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2021-10-11T22:27:48Z</dcterms:created>
  <dcterms:modified xsi:type="dcterms:W3CDTF">2021-10-11T22:27:48Z</dcterms:modified>
</cp:coreProperties>
</file>