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War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songs    </w:t>
      </w:r>
      <w:r>
        <w:t xml:space="preserve">   planes    </w:t>
      </w:r>
      <w:r>
        <w:t xml:space="preserve">   blitz    </w:t>
      </w:r>
      <w:r>
        <w:t xml:space="preserve">   guns    </w:t>
      </w:r>
      <w:r>
        <w:t xml:space="preserve">   bomb    </w:t>
      </w:r>
      <w:r>
        <w:t xml:space="preserve">   poppy    </w:t>
      </w:r>
      <w:r>
        <w:t xml:space="preserve">   army    </w:t>
      </w:r>
      <w:r>
        <w:t xml:space="preserve">   soldier    </w:t>
      </w:r>
      <w:r>
        <w:t xml:space="preserve">   british    </w:t>
      </w:r>
      <w:r>
        <w:t xml:space="preserve">   germany    </w:t>
      </w:r>
      <w:r>
        <w:t xml:space="preserve">   rations    </w:t>
      </w:r>
      <w:r>
        <w:t xml:space="preserve">   food    </w:t>
      </w:r>
      <w:r>
        <w:t xml:space="preserve">   fighting    </w:t>
      </w:r>
      <w:r>
        <w:t xml:space="preserve">   two    </w:t>
      </w:r>
      <w:r>
        <w:t xml:space="preserve">   war    </w:t>
      </w:r>
      <w:r>
        <w:t xml:space="preserve">   world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2</dc:title>
  <dcterms:created xsi:type="dcterms:W3CDTF">2021-10-11T22:27:53Z</dcterms:created>
  <dcterms:modified xsi:type="dcterms:W3CDTF">2021-10-11T22:27:53Z</dcterms:modified>
</cp:coreProperties>
</file>