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were the US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Allied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bombing called in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limiting food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new British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war camps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cartoon character did some gas masks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Hitler's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month did Hitler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 famous bombed cathedral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were you mean to be to be a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made the Stuka?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2021-10-11T22:27:34Z</dcterms:created>
  <dcterms:modified xsi:type="dcterms:W3CDTF">2021-10-11T22:27:34Z</dcterms:modified>
</cp:coreProperties>
</file>