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D day    </w:t>
      </w:r>
      <w:r>
        <w:t xml:space="preserve">   Blitzkrieg    </w:t>
      </w:r>
      <w:r>
        <w:t xml:space="preserve">   Axis powers    </w:t>
      </w:r>
      <w:r>
        <w:t xml:space="preserve">   Antisemitism    </w:t>
      </w:r>
      <w:r>
        <w:t xml:space="preserve">   Wounded    </w:t>
      </w:r>
      <w:r>
        <w:t xml:space="preserve">   Hitler    </w:t>
      </w:r>
      <w:r>
        <w:t xml:space="preserve">   Jewish    </w:t>
      </w:r>
      <w:r>
        <w:t xml:space="preserve">   Bunker    </w:t>
      </w:r>
      <w:r>
        <w:t xml:space="preserve">   Nurses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</dc:title>
  <dcterms:created xsi:type="dcterms:W3CDTF">2021-10-11T22:27:58Z</dcterms:created>
  <dcterms:modified xsi:type="dcterms:W3CDTF">2021-10-11T22:27:58Z</dcterms:modified>
</cp:coreProperties>
</file>