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on the Homefront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World War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mid 1945 the US produced how many atomic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ended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network of ____ were developed to coordinate war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Japanese attack that brought the US into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reason for the economy boost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caused the hassle of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2 was considered the "___"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1940 women had the chance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Axis Powers in Europe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were evacuated from the West Coast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Axis powers in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on the Homefront</dc:title>
  <dcterms:created xsi:type="dcterms:W3CDTF">2021-10-11T22:27:17Z</dcterms:created>
  <dcterms:modified xsi:type="dcterms:W3CDTF">2021-10-11T22:27:17Z</dcterms:modified>
</cp:coreProperties>
</file>