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 word scramble</w:t>
      </w:r>
    </w:p>
    <w:p>
      <w:pPr>
        <w:pStyle w:val="Questions"/>
      </w:pPr>
      <w:r>
        <w:t xml:space="preserve">1. RLYOA IAR CEOFR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SYK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TELBAT FO BANRIIT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HRRUNIAEC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AIELSL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IBTANRI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IXSA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IRPFSTEI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LESAPN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WLAFFFTUE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OBMIBGN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YAEGRNM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IOLXENPSSO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SFHETIGR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word scramble</dc:title>
  <dcterms:created xsi:type="dcterms:W3CDTF">2021-10-11T22:28:25Z</dcterms:created>
  <dcterms:modified xsi:type="dcterms:W3CDTF">2021-10-11T22:28:25Z</dcterms:modified>
</cp:coreProperties>
</file>