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Blitz    </w:t>
      </w:r>
      <w:r>
        <w:t xml:space="preserve">   Churchill    </w:t>
      </w:r>
      <w:r>
        <w:t xml:space="preserve">   Countryside    </w:t>
      </w:r>
      <w:r>
        <w:t xml:space="preserve">   Evacuation    </w:t>
      </w:r>
      <w:r>
        <w:t xml:space="preserve">   Gasmask    </w:t>
      </w:r>
      <w:r>
        <w:t xml:space="preserve">   Germans    </w:t>
      </w:r>
      <w:r>
        <w:t xml:space="preserve">   Hitler    </w:t>
      </w:r>
      <w:r>
        <w:t xml:space="preserve">   London    </w:t>
      </w:r>
      <w:r>
        <w:t xml:space="preserve">   Rationing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wordsearch</dc:title>
  <dcterms:created xsi:type="dcterms:W3CDTF">2021-10-11T22:27:52Z</dcterms:created>
  <dcterms:modified xsi:type="dcterms:W3CDTF">2021-10-11T22:27:52Z</dcterms:modified>
</cp:coreProperties>
</file>