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Stock market    </w:t>
      </w:r>
      <w:r>
        <w:t xml:space="preserve">   America    </w:t>
      </w:r>
      <w:r>
        <w:t xml:space="preserve">   Great depression    </w:t>
      </w:r>
      <w:r>
        <w:t xml:space="preserve">   Peace    </w:t>
      </w:r>
      <w:r>
        <w:t xml:space="preserve">   Punishment    </w:t>
      </w:r>
      <w:r>
        <w:t xml:space="preserve">   Storm Troopers    </w:t>
      </w:r>
      <w:r>
        <w:t xml:space="preserve">   Frans Ferdinand    </w:t>
      </w:r>
      <w:r>
        <w:t xml:space="preserve">   Germany    </w:t>
      </w:r>
      <w:r>
        <w:t xml:space="preserve">   Adolf Hitler    </w:t>
      </w:r>
      <w:r>
        <w:t xml:space="preserve">   Versailles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</dc:title>
  <dcterms:created xsi:type="dcterms:W3CDTF">2021-10-11T22:27:19Z</dcterms:created>
  <dcterms:modified xsi:type="dcterms:W3CDTF">2021-10-11T22:27:19Z</dcterms:modified>
</cp:coreProperties>
</file>