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Civilians    </w:t>
      </w:r>
      <w:r>
        <w:t xml:space="preserve">   Chatting    </w:t>
      </w:r>
      <w:r>
        <w:t xml:space="preserve">   Poverty    </w:t>
      </w:r>
      <w:r>
        <w:t xml:space="preserve">   Nineteen Thirty Nine    </w:t>
      </w:r>
      <w:r>
        <w:t xml:space="preserve">   Hitler    </w:t>
      </w:r>
      <w:r>
        <w:t xml:space="preserve">   Allies    </w:t>
      </w:r>
      <w:r>
        <w:t xml:space="preserve">   Trenches    </w:t>
      </w:r>
      <w:r>
        <w:t xml:space="preserve">   Nuclear    </w:t>
      </w:r>
      <w:r>
        <w:t xml:space="preserve">   Japan    </w:t>
      </w:r>
      <w:r>
        <w:t xml:space="preserve">   Pearl Harbour    </w:t>
      </w:r>
      <w:r>
        <w:t xml:space="preserve">   Blitz    </w:t>
      </w:r>
      <w:r>
        <w:t xml:space="preserve">   Evacuation    </w:t>
      </w:r>
      <w:r>
        <w:t xml:space="preserve">   Rations    </w:t>
      </w:r>
      <w:r>
        <w:t xml:space="preserve">   Winston Churchill    </w:t>
      </w:r>
      <w:r>
        <w:t xml:space="preserve">   Germany    </w:t>
      </w:r>
      <w:r>
        <w:t xml:space="preserve">   Neville Chamberlain    </w:t>
      </w:r>
      <w:r>
        <w:t xml:space="preserve">   World War Two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</dc:title>
  <dcterms:created xsi:type="dcterms:W3CDTF">2021-10-11T22:25:57Z</dcterms:created>
  <dcterms:modified xsi:type="dcterms:W3CDTF">2021-10-11T22:25:57Z</dcterms:modified>
</cp:coreProperties>
</file>