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Britian    </w:t>
      </w:r>
      <w:r>
        <w:t xml:space="preserve">   Norway    </w:t>
      </w:r>
      <w:r>
        <w:t xml:space="preserve">   AirForce    </w:t>
      </w:r>
      <w:r>
        <w:t xml:space="preserve">   Axis    </w:t>
      </w:r>
      <w:r>
        <w:t xml:space="preserve">   China    </w:t>
      </w:r>
      <w:r>
        <w:t xml:space="preserve">   USA    </w:t>
      </w:r>
      <w:r>
        <w:t xml:space="preserve">   Poland    </w:t>
      </w:r>
      <w:r>
        <w:t xml:space="preserve">   Combat    </w:t>
      </w:r>
      <w:r>
        <w:t xml:space="preserve">   Allies    </w:t>
      </w:r>
      <w:r>
        <w:t xml:space="preserve">   War    </w:t>
      </w:r>
      <w:r>
        <w:t xml:space="preserve">   Army    </w:t>
      </w:r>
      <w:r>
        <w:t xml:space="preserve">   Germany    </w:t>
      </w:r>
      <w:r>
        <w:t xml:space="preserve">   India    </w:t>
      </w:r>
      <w:r>
        <w:t xml:space="preserve">   Japan    </w:t>
      </w:r>
      <w:r>
        <w:t xml:space="preserve">   France    </w:t>
      </w:r>
      <w:r>
        <w:t xml:space="preserve">   NewZealand    </w:t>
      </w:r>
      <w:r>
        <w:t xml:space="preserve">   Military    </w:t>
      </w:r>
      <w:r>
        <w:t xml:space="preserve">   Italy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2021-10-11T22:28:27Z</dcterms:created>
  <dcterms:modified xsi:type="dcterms:W3CDTF">2021-10-11T22:28:27Z</dcterms:modified>
</cp:coreProperties>
</file>