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British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defense on the German border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German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Germany's anschluss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Evacuation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Lightning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 bringing the USA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Nazi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Neville Chamberlain's policy against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City bombed by the USA to end the war with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Elite German soliders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2021-10-11T22:27:41Z</dcterms:created>
  <dcterms:modified xsi:type="dcterms:W3CDTF">2021-10-11T22:27:41Z</dcterms:modified>
</cp:coreProperties>
</file>