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Iwa Jima    </w:t>
      </w:r>
      <w:r>
        <w:t xml:space="preserve">   Potsdam Conference    </w:t>
      </w:r>
      <w:r>
        <w:t xml:space="preserve">   Yalta Conference    </w:t>
      </w:r>
      <w:r>
        <w:t xml:space="preserve">   Operation Overlord    </w:t>
      </w:r>
      <w:r>
        <w:t xml:space="preserve">   Nuremberg Trials    </w:t>
      </w:r>
      <w:r>
        <w:t xml:space="preserve">   Allied Powers    </w:t>
      </w:r>
      <w:r>
        <w:t xml:space="preserve">   Axis Powers    </w:t>
      </w:r>
      <w:r>
        <w:t xml:space="preserve">   Third Reich    </w:t>
      </w:r>
      <w:r>
        <w:t xml:space="preserve">   Manhattan Project    </w:t>
      </w:r>
      <w:r>
        <w:t xml:space="preserve">   Pearl Harbor    </w:t>
      </w:r>
      <w:r>
        <w:t xml:space="preserve">   Genocide    </w:t>
      </w:r>
      <w:r>
        <w:t xml:space="preserve">   Holocaust    </w:t>
      </w:r>
      <w:r>
        <w:t xml:space="preserve">   Blitzkrieg    </w:t>
      </w:r>
      <w:r>
        <w:t xml:space="preserve">   Sudetenland    </w:t>
      </w:r>
      <w:r>
        <w:t xml:space="preserve">   Manchurian Crisis    </w:t>
      </w:r>
      <w:r>
        <w:t xml:space="preserve">   Wiemar Republic    </w:t>
      </w:r>
      <w:r>
        <w:t xml:space="preserve">   League of Nations    </w:t>
      </w:r>
      <w:r>
        <w:t xml:space="preserve">   Chamberlain    </w:t>
      </w:r>
      <w:r>
        <w:t xml:space="preserve">   Mussolini    </w:t>
      </w:r>
      <w:r>
        <w:t xml:space="preserve">   Hitler    </w:t>
      </w:r>
      <w:r>
        <w:t xml:space="preserve">   Stalin    </w:t>
      </w:r>
      <w:r>
        <w:t xml:space="preserve">   Churchill    </w:t>
      </w:r>
      <w:r>
        <w:t xml:space="preserve">   Truman    </w:t>
      </w:r>
      <w:r>
        <w:t xml:space="preserve">   Roosevelt    </w:t>
      </w:r>
      <w:r>
        <w:t xml:space="preserve">   Rome Berlin Axis    </w:t>
      </w:r>
      <w:r>
        <w:t xml:space="preserve">   Lend Lease Act    </w:t>
      </w:r>
      <w:r>
        <w:t xml:space="preserve">   propaganda    </w:t>
      </w:r>
      <w:r>
        <w:t xml:space="preserve">   Nazi    </w:t>
      </w:r>
      <w:r>
        <w:t xml:space="preserve">   Fascism    </w:t>
      </w:r>
      <w:r>
        <w:t xml:space="preserve">   Dictator    </w:t>
      </w:r>
      <w:r>
        <w:t xml:space="preserve">   Totalitarian    </w:t>
      </w:r>
      <w:r>
        <w:t xml:space="preserve">   Appeasement    </w:t>
      </w:r>
      <w:r>
        <w:t xml:space="preserve">   Treaty of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2021-10-11T22:28:29Z</dcterms:created>
  <dcterms:modified xsi:type="dcterms:W3CDTF">2021-10-11T22:28:29Z</dcterms:modified>
</cp:coreProperties>
</file>