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1939 WWII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shortened term for National Socialist German Workers' Party, led by Hitler.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in the army, Hitler was sent to spy on a small political party know as the German ____________________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Hindenburg died in 1934 and Hitler became the _____________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chancellor, Hitler was second in authority over all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1932, Hitler ran for __________________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people ____________ in concentration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have very little freedom under this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Hitler's priviate army was called storm _________________ or Brownshirts.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 was know for his expressive _________________ when speaking.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government in which the people work together to make all of the important decisions for thier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Hitler's secret state police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who suported a dictatorship in which the government controlled the economy, kept opposition in check through terror and censorship and has a policy of nationalism.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black hooked cross emblem on the Nazi Party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large farm formed by combining individual smaller farms.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lands and countries under one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imaginary dividing line that separated Eastern Europe and the Soviet Union from Western Europe after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the government owns all of the businesses and property..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where people were kept as prisoners and forced to do heavy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 had his own secret ______________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Hindenburg appointed Hitler to be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1918 World War I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Rebellion against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passed these laws which took away the Jews' freedoms as citizens of Germany.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material before it is published so that the govenment can remove ideas it does not approve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alliance that included Great Britain, France, the United States, and other countries during WWI and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removal from one's native country without being allowed to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Stalin means, "man of ___________?"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Stalin expected every person to be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Mussolini became a leader in the _______________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2021-10-11T22:27:04Z</dcterms:created>
  <dcterms:modified xsi:type="dcterms:W3CDTF">2021-10-11T22:27:04Z</dcterms:modified>
</cp:coreProperties>
</file>