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Hanging weight that swings from side to side in a steady rhythm.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Wartime acts of cruelty and brutality that are judged to be beyond the accepted rules of war and human behavior.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precise or exact.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nation in which a single party controls the government and every aspect of people's lives.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 lower rank or status; of poorer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stress; to give particular importance 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American forces would capture some Japanese-held islands and go around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Temporarily imprison.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Mexican laborers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 to, so as to make up for a lack or deficiency.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policy of giving in to aggression in order to avoid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Suicide pilots crashing their planes into American ships.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political system based on militarism, extreme nationalism, and blind loyalty to the state and its leader.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Greater importance or value; of higher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warlike act by one country against another without a cause.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deliberate attempt to wipe out an entire nation or group of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Conflict involving not just war but entire nations.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setting limits on the amount of scarce goods people can buy.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</dc:title>
  <dcterms:created xsi:type="dcterms:W3CDTF">2021-10-11T22:27:50Z</dcterms:created>
  <dcterms:modified xsi:type="dcterms:W3CDTF">2021-10-11T22:27:50Z</dcterms:modified>
</cp:coreProperties>
</file>