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policy of giving into aggressive nations in hopes that they’ll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written by Hitler while he was imprisoned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 primarily used to carry out the deaths in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Allied invasion of Normandy,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Japanese suicide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surprise attack on the American navy by Japanese airplanes and submarines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U.S. secret project to develop atomic weapons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in which the British army evacuated from after being cut off by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months long bombing of London by the Luftwaffe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armored vehicle used to break trench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uniting of Germany and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battle that marked the turning point on the Russian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Warfare used by Germany that relied on speed and aggression to overwhelm their enemies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2021-10-11T22:27:52Z</dcterms:created>
  <dcterms:modified xsi:type="dcterms:W3CDTF">2021-10-11T22:27:52Z</dcterms:modified>
</cp:coreProperties>
</file>