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Holocaust    </w:t>
      </w:r>
      <w:r>
        <w:t xml:space="preserve">   Concentration Camps    </w:t>
      </w:r>
      <w:r>
        <w:t xml:space="preserve">   Death Camps    </w:t>
      </w:r>
      <w:r>
        <w:t xml:space="preserve">   Battle of Bulge    </w:t>
      </w:r>
      <w:r>
        <w:t xml:space="preserve">   Operation Overlord    </w:t>
      </w:r>
      <w:r>
        <w:t xml:space="preserve">   Battle of Midway    </w:t>
      </w:r>
      <w:r>
        <w:t xml:space="preserve">   Rosie the Riveter    </w:t>
      </w:r>
      <w:r>
        <w:t xml:space="preserve">   Double V Campaign    </w:t>
      </w:r>
      <w:r>
        <w:t xml:space="preserve">   War Production Board    </w:t>
      </w:r>
      <w:r>
        <w:t xml:space="preserve">   Atlantic Charter    </w:t>
      </w:r>
      <w:r>
        <w:t xml:space="preserve">   Lend Lease Act    </w:t>
      </w:r>
      <w:r>
        <w:t xml:space="preserve">   Battle of Britain    </w:t>
      </w:r>
      <w:r>
        <w:t xml:space="preserve">   Nazi Soviet Pact    </w:t>
      </w:r>
      <w:r>
        <w:t xml:space="preserve">   Allies    </w:t>
      </w:r>
      <w:r>
        <w:t xml:space="preserve">   Axis    </w:t>
      </w:r>
      <w:r>
        <w:t xml:space="preserve">   Neutrality Acts    </w:t>
      </w:r>
      <w:r>
        <w:t xml:space="preserve">   Dynamic    </w:t>
      </w:r>
      <w:r>
        <w:t xml:space="preserve">   Nazis    </w:t>
      </w:r>
      <w:r>
        <w:t xml:space="preserve">   Fascism    </w:t>
      </w:r>
      <w:r>
        <w:t xml:space="preserve">   Adolf Hitler    </w:t>
      </w:r>
      <w:r>
        <w:t xml:space="preserve">   Pearl Harbor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2021-10-11T22:28:32Z</dcterms:created>
  <dcterms:modified xsi:type="dcterms:W3CDTF">2021-10-11T22:28:32Z</dcterms:modified>
</cp:coreProperties>
</file>