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BOLSHEVIKS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TOTALITARIANGOVERNMENT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MUSSOLINI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ADOLFHITLER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ROMANOVDYNASTY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FIVEYEARPLAN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RAPEOFNANJING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RUSSIANREVOLUTION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EMPERORHIROHITO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SOVIETUNION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JOSEPHSTALIN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NAZISM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VLADIMIRLENIN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FASCISM</w:t>
            </w:r>
          </w:p>
        </w:tc>
      </w:tr>
    </w:tbl>
    <w:p>
      <w:pPr>
        <w:pStyle w:val="WordBankLarge"/>
      </w:pPr>
      <w:r>
        <w:t xml:space="preserve">   ADOLFHITLER    </w:t>
      </w:r>
      <w:r>
        <w:t xml:space="preserve">   EMPERORHIROHITO    </w:t>
      </w:r>
      <w:r>
        <w:t xml:space="preserve">   JOSEPHSTALIN    </w:t>
      </w:r>
      <w:r>
        <w:t xml:space="preserve">   RAPEOFNANJING    </w:t>
      </w:r>
      <w:r>
        <w:t xml:space="preserve">   SOVIETUNION    </w:t>
      </w:r>
      <w:r>
        <w:t xml:space="preserve">   BENITO    </w:t>
      </w:r>
      <w:r>
        <w:t xml:space="preserve">   FASCISM    </w:t>
      </w:r>
      <w:r>
        <w:t xml:space="preserve">   MUSSOLINI    </w:t>
      </w:r>
      <w:r>
        <w:t xml:space="preserve">   ROMANOVDYNASTY    </w:t>
      </w:r>
      <w:r>
        <w:t xml:space="preserve">   TOTALITARIANGOVERNMENT    </w:t>
      </w:r>
      <w:r>
        <w:t xml:space="preserve">   BOLSHEVIKS    </w:t>
      </w:r>
      <w:r>
        <w:t xml:space="preserve">   FIVEYEARPLAN    </w:t>
      </w:r>
      <w:r>
        <w:t xml:space="preserve">   NAZISM    </w:t>
      </w:r>
      <w:r>
        <w:t xml:space="preserve">   RUSSIANREVOLUTION    </w:t>
      </w:r>
      <w:r>
        <w:t xml:space="preserve">   VLADIMIRLENIN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2021-10-11T22:27:55Z</dcterms:created>
  <dcterms:modified xsi:type="dcterms:W3CDTF">2021-10-11T22:27:55Z</dcterms:modified>
</cp:coreProperties>
</file>