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Blitz    </w:t>
      </w:r>
      <w:r>
        <w:t xml:space="preserve">   Britain    </w:t>
      </w:r>
      <w:r>
        <w:t xml:space="preserve">   Dday    </w:t>
      </w:r>
      <w:r>
        <w:t xml:space="preserve">   Dunkirk    </w:t>
      </w:r>
      <w:r>
        <w:t xml:space="preserve">   Evacuation    </w:t>
      </w:r>
      <w:r>
        <w:t xml:space="preserve">   France    </w:t>
      </w:r>
      <w:r>
        <w:t xml:space="preserve">   Germany    </w:t>
      </w:r>
      <w:r>
        <w:t xml:space="preserve">   Hiroshima    </w:t>
      </w:r>
      <w:r>
        <w:t xml:space="preserve">   Hitler    </w:t>
      </w:r>
      <w:r>
        <w:t xml:space="preserve">   Nagasaki    </w:t>
      </w:r>
      <w:r>
        <w:t xml:space="preserve">   Nazi    </w:t>
      </w:r>
      <w:r>
        <w:t xml:space="preserve">   NaziSovietPact    </w:t>
      </w:r>
      <w:r>
        <w:t xml:space="preserve">   Nuclearbomb    </w:t>
      </w:r>
      <w:r>
        <w:t xml:space="preserve">   Overlord    </w:t>
      </w:r>
      <w:r>
        <w:t xml:space="preserve">   PearlHarbour    </w:t>
      </w:r>
      <w:r>
        <w:t xml:space="preserve">   Russia    </w:t>
      </w:r>
      <w:r>
        <w:t xml:space="preserve">   Spitfire    </w:t>
      </w:r>
      <w:r>
        <w:t xml:space="preserve">   Stalin    </w:t>
      </w:r>
      <w:r>
        <w:t xml:space="preserve">   TreatyofVersailles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2021-10-11T22:28:35Z</dcterms:created>
  <dcterms:modified xsi:type="dcterms:W3CDTF">2021-10-11T22:28:35Z</dcterms:modified>
</cp:coreProperties>
</file>