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city in Japan that was bombed by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lagoon harbour that was attacked by the Empire of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technical term for D-Day?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WWII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 murder by Nazis of Jewish people and other civilians?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did WWII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president of the US at the end of WWII?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Japanese fighter suicide pilots?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president of the US for most of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Fascist dictator?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Prime Minister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of Nazi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government believed nation and race were more important than the individual?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leader of the Soviet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weapon was used on the cities of Hiroshima and Nagasaki?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2021-10-11T22:27:57Z</dcterms:created>
  <dcterms:modified xsi:type="dcterms:W3CDTF">2021-10-11T22:27:57Z</dcterms:modified>
</cp:coreProperties>
</file>