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or process of appeasing.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Invading a country or region with armed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policy of extending a country's power and influence diplomacy and military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religion that was targeted by the Nazi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Allies attacked this Axis after what country way invaded?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largest volcano island in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Germany, Italy, and Japan which were allied before and during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country that Adolf Hitler become in control of during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combat in which opposing troops fright from trenches facing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vegtable garden, espically a home garden, planted to increase food production during a war.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killing of a specific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Nations allied in opposition of the Axis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Maijor United States Naval base is Hawaii.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 dictator.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ruler with total power over a country, usually obtained by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bomb that was built during WWII, that was more powerful than any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mass killing of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Books that Hitler wrote about his future plans.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day in which a combat attack or operation is to be initiated.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Patriotic feelings, principals or efforts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2021-10-11T22:27:59Z</dcterms:created>
  <dcterms:modified xsi:type="dcterms:W3CDTF">2021-10-11T22:27:59Z</dcterms:modified>
</cp:coreProperties>
</file>