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II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the eastern pact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war that began after World War 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Korea was divided into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Amount the U.S. gave the European countries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us was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What was formed on October 25,1945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plan that helped European countries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World War II ended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line that divides the Western  and Eastern blocs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Western Bloc countries were known as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II </dc:title>
  <dcterms:created xsi:type="dcterms:W3CDTF">2021-10-11T22:28:02Z</dcterms:created>
  <dcterms:modified xsi:type="dcterms:W3CDTF">2021-10-11T22:28:02Z</dcterms:modified>
</cp:coreProperties>
</file>