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 murder of jews and political prisoners.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nazi dictator.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Britain, US, France, and Russia.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to work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 y that started to invade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 8, victory in Europe day when germans surrendered.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ruler who has complete power over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Night of the Broken Glass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Hitler sent prisoners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accepting demands in order to avoid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dictator of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battle of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Germany, Italy, and japan.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Hitlers political party.</w:t>
            </w:r>
          </w:p>
        </w:tc>
      </w:tr>
    </w:tbl>
    <w:p>
      <w:pPr>
        <w:pStyle w:val="WordBankMedium"/>
      </w:pPr>
      <w:r>
        <w:t xml:space="preserve">   dictator    </w:t>
      </w:r>
      <w:r>
        <w:t xml:space="preserve">   appeasement     </w:t>
      </w:r>
      <w:r>
        <w:t xml:space="preserve">   Axis    </w:t>
      </w:r>
      <w:r>
        <w:t xml:space="preserve">   Hitler    </w:t>
      </w:r>
      <w:r>
        <w:t xml:space="preserve">   Kristallnacht     </w:t>
      </w:r>
      <w:r>
        <w:t xml:space="preserve">   V E day     </w:t>
      </w:r>
      <w:r>
        <w:t xml:space="preserve">   Nazi    </w:t>
      </w:r>
      <w:r>
        <w:t xml:space="preserve">   Allied    </w:t>
      </w:r>
      <w:r>
        <w:t xml:space="preserve">   Alliance    </w:t>
      </w:r>
      <w:r>
        <w:t xml:space="preserve">   liberate    </w:t>
      </w:r>
      <w:r>
        <w:t xml:space="preserve">   Holocaust     </w:t>
      </w:r>
      <w:r>
        <w:t xml:space="preserve">   concentration camps    </w:t>
      </w:r>
      <w:r>
        <w:t xml:space="preserve">   poland    </w:t>
      </w:r>
      <w:r>
        <w:t xml:space="preserve">   berlin    </w:t>
      </w:r>
      <w:r>
        <w:t xml:space="preserve">   staling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2021-10-11T22:28:04Z</dcterms:created>
  <dcterms:modified xsi:type="dcterms:W3CDTF">2021-10-11T22:28:04Z</dcterms:modified>
</cp:coreProperties>
</file>