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in World War II on which allied forces invaded Northern France by means of beach landing in Normandy.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remaining apart from the affairs or interests of either groups, especially the political affairs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radical, authoritarian, ultranationalism, characterized by dictorial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Prime minister of the kingdom of Italy from his golpe in 1922 to 1943.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modern city on Japan's Honshu Island, was largely destroyed by an atomic bomb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Foreign policy of pacifying an aggrieved nation through negotiation in order to prevent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statesman and political leader who served as the 32nd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worst economic downturn in the history of the industrialized world, lasting from 1929 to 1939.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politician and general of the imperial Japanese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political beliefs associated with the Nazi party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city in which members of a minority group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army officer and statesman who led the French Resistance against Nazi Germany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politician, army officer, and writer. He was prime minister of the United Kingdom from 1940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general and military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surprise military strike by the imperial Japanese Navy Air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politician and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genocide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the Eastern German state of Saxony.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of the United States army who commanded the U.S seventh army in the Mediterranean theater of World War 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2021-10-11T22:28:06Z</dcterms:created>
  <dcterms:modified xsi:type="dcterms:W3CDTF">2021-10-11T22:28:06Z</dcterms:modified>
</cp:coreProperties>
</file>