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international organization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place did the Japanese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laws exclude Jews from German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hostile or prejudice against Jews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Intense military campaign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country that Germany invaded to start WW2?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the Britains try to appease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"Night of Broken Glass"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U.S president at the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first Japanese city to be bombed by the atomic bomb?</w:t>
            </w:r>
          </w:p>
        </w:tc>
      </w:tr>
    </w:tbl>
    <w:p>
      <w:pPr>
        <w:pStyle w:val="WordBankMedium"/>
      </w:pPr>
      <w:r>
        <w:t xml:space="preserve">   Pearl Harbor     </w:t>
      </w:r>
      <w:r>
        <w:t xml:space="preserve">   United Nations    </w:t>
      </w:r>
      <w:r>
        <w:t xml:space="preserve">   Anti-semitism    </w:t>
      </w:r>
      <w:r>
        <w:t xml:space="preserve">   Kristallnacht    </w:t>
      </w:r>
      <w:r>
        <w:t xml:space="preserve">   Nuremberg laws    </w:t>
      </w:r>
      <w:r>
        <w:t xml:space="preserve">   Munich Pact    </w:t>
      </w:r>
      <w:r>
        <w:t xml:space="preserve">   Blitzkrieg    </w:t>
      </w:r>
      <w:r>
        <w:t xml:space="preserve">   Poland    </w:t>
      </w:r>
      <w:r>
        <w:t xml:space="preserve">   Roosevelt    </w:t>
      </w:r>
      <w:r>
        <w:t xml:space="preserve">   Hiroshima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2021-10-11T22:28:09Z</dcterms:created>
  <dcterms:modified xsi:type="dcterms:W3CDTF">2021-10-11T22:28:09Z</dcterms:modified>
</cp:coreProperties>
</file>